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Sadlier B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allow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evil, bad, savage; painfully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strong desire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a stream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drive or urge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used in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troublemaker; piece of burning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for weaving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shine brightly, 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anger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ready for use, on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ordinary;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near; next to; 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productive; dry;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important; minor; trifling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B Units 1-3</dc:title>
  <dcterms:created xsi:type="dcterms:W3CDTF">2021-10-11T15:55:53Z</dcterms:created>
  <dcterms:modified xsi:type="dcterms:W3CDTF">2021-10-11T15:55:53Z</dcterms:modified>
</cp:coreProperties>
</file>