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E Unit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is not affected or hurt by; admitting of no passage or entrance, what is it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a longing for something past; homesick.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donate supplies to the Bahamas after Hurricane Dorian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floor you're in inside a building is on fire, you are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examine something closely, what is it that you are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mock someone, you often make a facial distortion to make a wry face.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is the opposite of benevolent.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diagnosed with OCD is considered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is the opposite of impossible.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someone is peaceable or friendly, what can you consider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means treachery, deceitfulness?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concert, what do people tend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this word is paragon and exemplar.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deep-seated distaste about something or if you are opposed/unwilling to do something, what are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lukewarm; unenthusiastic, marked by an absence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hasty, not thorough.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the opposite of advance, evolve, and progress.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a large-scale destruction especially by fire; a vast slaughter; a burnt offering.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to be skillful, expert in the use of the hands or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this word is an impulse. An antonym for this word is a constraint. </w:t>
            </w:r>
          </w:p>
        </w:tc>
      </w:tr>
    </w:tbl>
    <w:p>
      <w:pPr>
        <w:pStyle w:val="WordBankMedium"/>
      </w:pPr>
      <w:r>
        <w:t xml:space="preserve">   adroit    </w:t>
      </w:r>
      <w:r>
        <w:t xml:space="preserve">   amicable    </w:t>
      </w:r>
      <w:r>
        <w:t xml:space="preserve">   averse    </w:t>
      </w:r>
      <w:r>
        <w:t xml:space="preserve">   belligerent    </w:t>
      </w:r>
      <w:r>
        <w:t xml:space="preserve">   benevolent    </w:t>
      </w:r>
      <w:r>
        <w:t xml:space="preserve">   cursory    </w:t>
      </w:r>
      <w:r>
        <w:t xml:space="preserve">   duplicity    </w:t>
      </w:r>
      <w:r>
        <w:t xml:space="preserve">   extol    </w:t>
      </w:r>
      <w:r>
        <w:t xml:space="preserve">   feasible    </w:t>
      </w:r>
      <w:r>
        <w:t xml:space="preserve">   grimace    </w:t>
      </w:r>
      <w:r>
        <w:t xml:space="preserve">   holocaust    </w:t>
      </w:r>
      <w:r>
        <w:t xml:space="preserve">   impervious    </w:t>
      </w:r>
      <w:r>
        <w:t xml:space="preserve">   impetus    </w:t>
      </w:r>
      <w:r>
        <w:t xml:space="preserve">   jeopardy    </w:t>
      </w:r>
      <w:r>
        <w:t xml:space="preserve">   meticulous    </w:t>
      </w:r>
      <w:r>
        <w:t xml:space="preserve">   nostalgia    </w:t>
      </w:r>
      <w:r>
        <w:t xml:space="preserve">   quintessence    </w:t>
      </w:r>
      <w:r>
        <w:t xml:space="preserve">   retrogress    </w:t>
      </w:r>
      <w:r>
        <w:t xml:space="preserve">   scrutinize    </w:t>
      </w:r>
      <w:r>
        <w:t xml:space="preserve">   tepid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E Unit #2 </dc:title>
  <dcterms:created xsi:type="dcterms:W3CDTF">2021-10-11T15:55:09Z</dcterms:created>
  <dcterms:modified xsi:type="dcterms:W3CDTF">2021-10-11T15:55:09Z</dcterms:modified>
</cp:coreProperties>
</file>