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 Level D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follower, supporter; attached, sticking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likeness; an outward appearance; an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make, manufacture, to make up,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seize and hold a position by force or without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steal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famous, outstanding, distinguished; projecting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overcome, rise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extremely poor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pardon or overlook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resembling an angel portrayed as a little child with a beautiful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disagree,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 out of magic, to dispose of something troublesome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overindulgence in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angry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raider, plunderer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split, break, breach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commonplace overused, stale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Level D Unit 3</dc:title>
  <dcterms:created xsi:type="dcterms:W3CDTF">2021-10-11T15:55:15Z</dcterms:created>
  <dcterms:modified xsi:type="dcterms:W3CDTF">2021-10-11T15:55:15Z</dcterms:modified>
</cp:coreProperties>
</file>