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Sadlier Level E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a sharp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mercy, humaneness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unselfish, concerned with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does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rashness,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walk heavily or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poisonous; full of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sincere, real, 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neglectful in performance of one's duty, careless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arked by honor, courtesy,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unconquerable, refusing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done or attained;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fierce and cruel;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shy, lacking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aboard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lack, scarcity, inadequate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Level E Unit 5</dc:title>
  <dcterms:created xsi:type="dcterms:W3CDTF">2021-10-11T15:55:42Z</dcterms:created>
  <dcterms:modified xsi:type="dcterms:W3CDTF">2021-10-11T15:55:42Z</dcterms:modified>
</cp:coreProperties>
</file>