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Level E Unit 6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suggesting an incongruity between what might be expected and what actually happens; given to irony,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open to or marked by bribery or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unfavorable, threatening, of bad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meddling; excessively forward in offering services or assuming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growing without check, running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deprived of the necessities of life; lacking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comfort, relief; (verb) to comfort,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definite,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bending easily; bending with agility; readily adaptable; servile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(verb) to wave or flourish in a menacing or vigorous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(verb) to tear up by the roots; to destroy totally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(adj., part.) considered beforehand, deliberately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stop by force,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coming at a bad time; 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a high peak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dignified, 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skillful,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to yield to; to assume an office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stale, moldy; 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include or contain; to be made up of</w:t>
            </w:r>
          </w:p>
        </w:tc>
      </w:tr>
    </w:tbl>
    <w:p>
      <w:pPr>
        <w:pStyle w:val="WordBankMedium"/>
      </w:pPr>
      <w:r>
        <w:t xml:space="preserve">   accede    </w:t>
      </w:r>
      <w:r>
        <w:t xml:space="preserve">   brandish    </w:t>
      </w:r>
      <w:r>
        <w:t xml:space="preserve">   comprise    </w:t>
      </w:r>
      <w:r>
        <w:t xml:space="preserve">   deft    </w:t>
      </w:r>
      <w:r>
        <w:t xml:space="preserve">   destitute    </w:t>
      </w:r>
      <w:r>
        <w:t xml:space="preserve">   explicit    </w:t>
      </w:r>
      <w:r>
        <w:t xml:space="preserve">   extirpate    </w:t>
      </w:r>
      <w:r>
        <w:t xml:space="preserve">   inopportune    </w:t>
      </w:r>
      <w:r>
        <w:t xml:space="preserve">   ironic    </w:t>
      </w:r>
      <w:r>
        <w:t xml:space="preserve">   musty    </w:t>
      </w:r>
      <w:r>
        <w:t xml:space="preserve">   officious    </w:t>
      </w:r>
      <w:r>
        <w:t xml:space="preserve">   ominous    </w:t>
      </w:r>
      <w:r>
        <w:t xml:space="preserve">   pinnacle    </w:t>
      </w:r>
      <w:r>
        <w:t xml:space="preserve">   premeditated    </w:t>
      </w:r>
      <w:r>
        <w:t xml:space="preserve">   rampant    </w:t>
      </w:r>
      <w:r>
        <w:t xml:space="preserve">   solace    </w:t>
      </w:r>
      <w:r>
        <w:t xml:space="preserve">   stately    </w:t>
      </w:r>
      <w:r>
        <w:t xml:space="preserve">   supple    </w:t>
      </w:r>
      <w:r>
        <w:t xml:space="preserve">   suppress    </w:t>
      </w:r>
      <w:r>
        <w:t xml:space="preserve">   venal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Level E Unit 6 Vocab Crossword Puzzle</dc:title>
  <dcterms:created xsi:type="dcterms:W3CDTF">2021-10-11T15:55:51Z</dcterms:created>
  <dcterms:modified xsi:type="dcterms:W3CDTF">2021-10-11T15:55:51Z</dcterms:modified>
</cp:coreProperties>
</file>