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Sadlier Unit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right or correct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standard or typical example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characterized by effort to the point of exhaustion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run away often taking something or somebody along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spread negative information about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invulnerable to fear or intimidation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very steep cliff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separate a twisted mass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become reduced to ashes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conceal one's true motives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postpone the punishment of a convicted criminal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capable of being shaped or bent drawn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right to enter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puffed up with vanity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 of lawlessness and disorder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taking something from someone unlawfully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cause to lose courage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auguring favorable circumstances and good luck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ultimate agency predetermining the course of events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endowed with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Sadlier Unit 4</dc:title>
  <dcterms:created xsi:type="dcterms:W3CDTF">2021-10-11T15:54:29Z</dcterms:created>
  <dcterms:modified xsi:type="dcterms:W3CDTF">2021-10-11T15:54:29Z</dcterms:modified>
</cp:coreProperties>
</file>