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Sadlier Unit 7</w:t>
      </w:r>
    </w:p>
    <w:p>
      <w:pPr>
        <w:pStyle w:val="Questions"/>
      </w:pPr>
      <w:r>
        <w:t xml:space="preserve">1. IVERATRPCAE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APITCHTE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ORCUS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LREIHS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IYAFALTT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OHTZRUIEA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ULLGLEBI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PILTRCU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DADWEL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NAETLTMIOSI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ISCDEST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LLICITI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IMRSMEE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MIEINERSC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YTMOMAALINFR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ESERPEEVR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RETIHW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EPEDNX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QHSAU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ERMUAMNMOD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Sadlier Unit 7</dc:title>
  <dcterms:created xsi:type="dcterms:W3CDTF">2021-10-11T15:55:08Z</dcterms:created>
  <dcterms:modified xsi:type="dcterms:W3CDTF">2021-10-11T15:55:08Z</dcterms:modified>
</cp:coreProperties>
</file>