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Sadlier Vocabulary 1-7 Review - Words with Double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nervous and easily frightened; shy or 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ghost or ghostly figure; an unexplained or unusual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done on purpose, deliberate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come to grips with, to wrestle or fight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change direction or course suddenly, turn aside, shift, swerve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thing that is added; an appendix or addition to a book or written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work with;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order having the force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make something appear smaller than it is; to refer to in a way that suggests lack of importance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effect or consequence of some action or event, result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declare or state as truth, maintain or defend, put forward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putting on airs, unpretentious; 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roll about in a lazy, clumsy, or helpless way; to overindulge in; to have in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delicate skill; tact and cleverness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add gradually; to introduce or cause to be taken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ward off, fend off, deflect, evade,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thin, pale, and careworn as a result of worry or suffering; wild-looking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withdrawn, standing apart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moves slowly or falls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bring together, collect, gather, especially for oneself; to come together, 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assign or distribute in shares or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trouble, haunt, or fill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broken stones or bricks; ruins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reduce to nothing; to make ineffective or inoperative; to declare legally invalid or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quality or characteristic belonging or associated with someone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Sadlier Vocabulary 1-7 Review - Words with Double Letters</dc:title>
  <dcterms:created xsi:type="dcterms:W3CDTF">2021-10-11T15:54:38Z</dcterms:created>
  <dcterms:modified xsi:type="dcterms:W3CDTF">2021-10-11T15:54:38Z</dcterms:modified>
</cp:coreProperties>
</file>