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vocabulary level E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Warily    </w:t>
      </w:r>
      <w:r>
        <w:t xml:space="preserve">   Verbatim    </w:t>
      </w:r>
      <w:r>
        <w:t xml:space="preserve">   Unkept    </w:t>
      </w:r>
      <w:r>
        <w:t xml:space="preserve">   Tentative    </w:t>
      </w:r>
      <w:r>
        <w:t xml:space="preserve">   Stolid    </w:t>
      </w:r>
      <w:r>
        <w:t xml:space="preserve">   Reiterate    </w:t>
      </w:r>
      <w:r>
        <w:t xml:space="preserve">   Pliable    </w:t>
      </w:r>
      <w:r>
        <w:t xml:space="preserve">   Opulent    </w:t>
      </w:r>
      <w:r>
        <w:t xml:space="preserve">   Intimation    </w:t>
      </w:r>
      <w:r>
        <w:t xml:space="preserve">   Insidious    </w:t>
      </w:r>
      <w:r>
        <w:t xml:space="preserve">   Gibe    </w:t>
      </w:r>
      <w:r>
        <w:t xml:space="preserve">   Gape    </w:t>
      </w:r>
      <w:r>
        <w:t xml:space="preserve">   Fortitude    </w:t>
      </w:r>
      <w:r>
        <w:t xml:space="preserve">   Dour    </w:t>
      </w:r>
      <w:r>
        <w:t xml:space="preserve">   Deploy    </w:t>
      </w:r>
      <w:r>
        <w:t xml:space="preserve">   Benefit    </w:t>
      </w:r>
      <w:r>
        <w:t xml:space="preserve">   Augment    </w:t>
      </w:r>
      <w:r>
        <w:t xml:space="preserve">   Ambidextrous    </w:t>
      </w:r>
      <w:r>
        <w:t xml:space="preserve">   Adulterate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vocabulary level E unit one</dc:title>
  <dcterms:created xsi:type="dcterms:W3CDTF">2021-10-11T15:55:25Z</dcterms:created>
  <dcterms:modified xsi:type="dcterms:W3CDTF">2021-10-11T15:55:25Z</dcterms:modified>
</cp:coreProperties>
</file>