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plaintive    </w:t>
      </w:r>
      <w:r>
        <w:t xml:space="preserve">   disheartened    </w:t>
      </w:r>
      <w:r>
        <w:t xml:space="preserve">   unhappy    </w:t>
      </w:r>
      <w:r>
        <w:t xml:space="preserve">   suicidal    </w:t>
      </w:r>
      <w:r>
        <w:t xml:space="preserve">   cheerless    </w:t>
      </w:r>
      <w:r>
        <w:t xml:space="preserve">   desolate    </w:t>
      </w:r>
      <w:r>
        <w:t xml:space="preserve">   dismal    </w:t>
      </w:r>
      <w:r>
        <w:t xml:space="preserve">   sullen    </w:t>
      </w:r>
      <w:r>
        <w:t xml:space="preserve">   sombre    </w:t>
      </w:r>
      <w:r>
        <w:t xml:space="preserve">   morose    </w:t>
      </w:r>
      <w:r>
        <w:t xml:space="preserve">   bleak    </w:t>
      </w:r>
      <w:r>
        <w:t xml:space="preserve">   depressed    </w:t>
      </w:r>
      <w:r>
        <w:t xml:space="preserve">   dreary    </w:t>
      </w:r>
      <w:r>
        <w:t xml:space="preserve">   glum    </w:t>
      </w:r>
      <w:r>
        <w:t xml:space="preserve">   gloomy    </w:t>
      </w:r>
      <w:r>
        <w:t xml:space="preserve">   miserable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Sadness</dc:title>
  <dcterms:created xsi:type="dcterms:W3CDTF">2021-10-11T15:55:18Z</dcterms:created>
  <dcterms:modified xsi:type="dcterms:W3CDTF">2021-10-11T15:55:18Z</dcterms:modified>
</cp:coreProperties>
</file>