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Safari</w:t>
      </w:r>
    </w:p>
    <w:p>
      <w:pPr>
        <w:pStyle w:val="Questions"/>
      </w:pPr>
      <w:r>
        <w:t xml:space="preserve">1. WEATRSD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HDRITSEAPSW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NYICIATM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ETLSIRHIOAPN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RUCSRESEO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ISFNECAN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RDFEISN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MYLFIA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IINOSMS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ITRCURPSE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OAFNRMRST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ROFOCNM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</dc:title>
  <dcterms:created xsi:type="dcterms:W3CDTF">2021-10-11T15:55:14Z</dcterms:created>
  <dcterms:modified xsi:type="dcterms:W3CDTF">2021-10-11T15:55:14Z</dcterms:modified>
</cp:coreProperties>
</file>