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Baboon    </w:t>
      </w:r>
      <w:r>
        <w:t xml:space="preserve">   Buffalo    </w:t>
      </w:r>
      <w:r>
        <w:t xml:space="preserve">   Cheetah    </w:t>
      </w:r>
      <w:r>
        <w:t xml:space="preserve">   Chimpanzee    </w:t>
      </w:r>
      <w:r>
        <w:t xml:space="preserve">   Crocodile    </w:t>
      </w:r>
      <w:r>
        <w:t xml:space="preserve">   Elephant    </w:t>
      </w:r>
      <w:r>
        <w:t xml:space="preserve">   Giraffe    </w:t>
      </w:r>
      <w:r>
        <w:t xml:space="preserve">   Gnu    </w:t>
      </w:r>
      <w:r>
        <w:t xml:space="preserve">   Gorilla    </w:t>
      </w:r>
      <w:r>
        <w:t xml:space="preserve">   Hippopotamus    </w:t>
      </w:r>
      <w:r>
        <w:t xml:space="preserve">   Hyaena    </w:t>
      </w:r>
      <w:r>
        <w:t xml:space="preserve">   Leopard    </w:t>
      </w:r>
      <w:r>
        <w:t xml:space="preserve">   Lion    </w:t>
      </w:r>
      <w:r>
        <w:t xml:space="preserve">   Meerkat    </w:t>
      </w:r>
      <w:r>
        <w:t xml:space="preserve">   Monkey    </w:t>
      </w:r>
      <w:r>
        <w:t xml:space="preserve">   Parrot    </w:t>
      </w:r>
      <w:r>
        <w:t xml:space="preserve">   Prairedog    </w:t>
      </w:r>
      <w:r>
        <w:t xml:space="preserve">   Rhinoceros    </w:t>
      </w:r>
      <w:r>
        <w:t xml:space="preserve">   Sloth    </w:t>
      </w:r>
      <w:r>
        <w:t xml:space="preserve">   Snake    </w:t>
      </w:r>
      <w:r>
        <w:t xml:space="preserve">   Spider    </w:t>
      </w:r>
      <w:r>
        <w:t xml:space="preserve">   Tiger    </w:t>
      </w:r>
      <w:r>
        <w:t xml:space="preserve">   Warthog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</dc:title>
  <dcterms:created xsi:type="dcterms:W3CDTF">2022-01-10T03:39:48Z</dcterms:created>
  <dcterms:modified xsi:type="dcterms:W3CDTF">2022-01-10T03:39:48Z</dcterms:modified>
</cp:coreProperties>
</file>