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Safari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warthog    </w:t>
      </w:r>
      <w:r>
        <w:t xml:space="preserve">   gazelle    </w:t>
      </w:r>
      <w:r>
        <w:t xml:space="preserve">   leopard    </w:t>
      </w:r>
      <w:r>
        <w:t xml:space="preserve">   ostrich    </w:t>
      </w:r>
      <w:r>
        <w:t xml:space="preserve">   cheetah    </w:t>
      </w:r>
      <w:r>
        <w:t xml:space="preserve">   elephant    </w:t>
      </w:r>
      <w:r>
        <w:t xml:space="preserve">   monkey    </w:t>
      </w:r>
      <w:r>
        <w:t xml:space="preserve">   tiger    </w:t>
      </w:r>
      <w:r>
        <w:t xml:space="preserve">   zebra    </w:t>
      </w:r>
      <w:r>
        <w:t xml:space="preserve">   hippo    </w:t>
      </w:r>
      <w:r>
        <w:t xml:space="preserve">   hoopoe    </w:t>
      </w:r>
      <w:r>
        <w:t xml:space="preserve">   buffalo    </w:t>
      </w:r>
      <w:r>
        <w:t xml:space="preserve">   baboon    </w:t>
      </w:r>
      <w:r>
        <w:t xml:space="preserve">   giraffe    </w:t>
      </w:r>
      <w:r>
        <w:t xml:space="preserve">   rhino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</dc:title>
  <dcterms:created xsi:type="dcterms:W3CDTF">2021-10-11T15:55:16Z</dcterms:created>
  <dcterms:modified xsi:type="dcterms:W3CDTF">2021-10-11T15:55:16Z</dcterms:modified>
</cp:coreProperties>
</file>