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Safari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Gazelle    </w:t>
      </w:r>
      <w:r>
        <w:t xml:space="preserve">   Warthog    </w:t>
      </w:r>
      <w:r>
        <w:t xml:space="preserve">   Crocodile    </w:t>
      </w:r>
      <w:r>
        <w:t xml:space="preserve">   Vultures    </w:t>
      </w:r>
      <w:r>
        <w:t xml:space="preserve">   Giraffe    </w:t>
      </w:r>
      <w:r>
        <w:t xml:space="preserve">   Hippo    </w:t>
      </w:r>
      <w:r>
        <w:t xml:space="preserve">   Rhino    </w:t>
      </w:r>
      <w:r>
        <w:t xml:space="preserve">   Leopard    </w:t>
      </w:r>
      <w:r>
        <w:t xml:space="preserve">   Cheetah    </w:t>
      </w:r>
      <w:r>
        <w:t xml:space="preserve">   Monkey    </w:t>
      </w:r>
      <w:r>
        <w:t xml:space="preserve">   Baboon    </w:t>
      </w:r>
      <w:r>
        <w:t xml:space="preserve">   Gorilla    </w:t>
      </w:r>
      <w:r>
        <w:t xml:space="preserve">   Tiger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Animals</dc:title>
  <dcterms:created xsi:type="dcterms:W3CDTF">2021-10-11T15:55:21Z</dcterms:created>
  <dcterms:modified xsi:type="dcterms:W3CDTF">2021-10-11T15:55:21Z</dcterms:modified>
</cp:coreProperties>
</file>