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Safari Animals</w:t>
      </w:r>
    </w:p>
    <w:p>
      <w:pPr>
        <w:pStyle w:val="Questions"/>
      </w:pPr>
      <w:r>
        <w:t xml:space="preserve">1. ONIL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TGREI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GAFIERF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WGTHAOR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EZARB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LARGOIL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OABONB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LVUERTU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CRIDOCLEO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HOPIP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NRHOI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Safari Animals</dc:title>
  <dcterms:created xsi:type="dcterms:W3CDTF">2021-10-11T15:55:23Z</dcterms:created>
  <dcterms:modified xsi:type="dcterms:W3CDTF">2021-10-11T15:55:23Z</dcterms:modified>
</cp:coreProperties>
</file>