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Safari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Magilla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Fastest land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Worlds largest flightless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Dumbo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slender antelope that typically has curved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dangerous animals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large cat has black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animal has black and whit stripes. Every animal is unique; like a bar code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large semi-aquatic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World ground-dwelling monkey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brownish antelope; also  A marvelous car by Cheverolet Motors.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mammal with two horns on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bird can be found in every continent except Australia and Antarctica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He's the king of the jungle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animal has a super long neck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Animals</dc:title>
  <dcterms:created xsi:type="dcterms:W3CDTF">2021-10-11T15:56:00Z</dcterms:created>
  <dcterms:modified xsi:type="dcterms:W3CDTF">2021-10-11T15:56:00Z</dcterms:modified>
</cp:coreProperties>
</file>