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Safari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referred to as "King of the Jungle"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black and white stripes; looks like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sound like they're laughing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very big ears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very long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swings through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orange cat with black spots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pink bird with tall skinny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slithers on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horn on its nose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 Animals </dc:title>
  <dcterms:created xsi:type="dcterms:W3CDTF">2021-10-11T15:56:03Z</dcterms:created>
  <dcterms:modified xsi:type="dcterms:W3CDTF">2021-10-11T15:56:03Z</dcterms:modified>
</cp:coreProperties>
</file>