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Safari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Antelope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"River Horse"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"Nose Horn"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like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2021-10-11T15:54:46Z</dcterms:created>
  <dcterms:modified xsi:type="dcterms:W3CDTF">2021-10-11T15:54:46Z</dcterms:modified>
</cp:coreProperties>
</file>