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Safari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Red-headed agama    </w:t>
      </w:r>
      <w:r>
        <w:t xml:space="preserve">   Red-and-yellow barbet    </w:t>
      </w:r>
      <w:r>
        <w:t xml:space="preserve">   Topi    </w:t>
      </w:r>
      <w:r>
        <w:t xml:space="preserve">   Waterbuck    </w:t>
      </w:r>
      <w:r>
        <w:t xml:space="preserve">   Jackal    </w:t>
      </w:r>
      <w:r>
        <w:t xml:space="preserve">   Impala    </w:t>
      </w:r>
      <w:r>
        <w:t xml:space="preserve">   Zebra    </w:t>
      </w:r>
      <w:r>
        <w:t xml:space="preserve">   Kudu    </w:t>
      </w:r>
      <w:r>
        <w:t xml:space="preserve">   Scrub Hare    </w:t>
      </w:r>
      <w:r>
        <w:t xml:space="preserve">   Warthog    </w:t>
      </w:r>
      <w:r>
        <w:t xml:space="preserve">   Vulture    </w:t>
      </w:r>
      <w:r>
        <w:t xml:space="preserve">   Baboon    </w:t>
      </w:r>
      <w:r>
        <w:t xml:space="preserve">   Cheetah    </w:t>
      </w:r>
      <w:r>
        <w:t xml:space="preserve">   Leopard    </w:t>
      </w:r>
      <w:r>
        <w:t xml:space="preserve">   Lion    </w:t>
      </w:r>
      <w:r>
        <w:t xml:space="preserve">   Hippo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Animals</dc:title>
  <dcterms:created xsi:type="dcterms:W3CDTF">2021-10-11T15:54:53Z</dcterms:created>
  <dcterms:modified xsi:type="dcterms:W3CDTF">2021-10-11T15:54:53Z</dcterms:modified>
</cp:coreProperties>
</file>