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Safari Tours</w:t>
      </w:r>
    </w:p>
    <w:p>
      <w:pPr>
        <w:pStyle w:val="Questions"/>
      </w:pPr>
      <w:r>
        <w:t xml:space="preserve">1. ONIL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NEHTLAEP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EMNKYO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BEZAR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ERMATCE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OEDALPR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OHINR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EHECHTA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LBFFUOA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RILCDCOOE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IOHPP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IRFFEGA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EKANS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SPINRCOO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EEPTOLAN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TUVEULR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EISWLETEDB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Tours</dc:title>
  <dcterms:created xsi:type="dcterms:W3CDTF">2021-10-11T15:55:12Z</dcterms:created>
  <dcterms:modified xsi:type="dcterms:W3CDTF">2021-10-11T15:55:12Z</dcterms:modified>
</cp:coreProperties>
</file>