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Safari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Baboon    </w:t>
      </w:r>
      <w:r>
        <w:t xml:space="preserve">   Big Game    </w:t>
      </w:r>
      <w:r>
        <w:t xml:space="preserve">   Billtong    </w:t>
      </w:r>
      <w:r>
        <w:t xml:space="preserve">   Binoculars    </w:t>
      </w:r>
      <w:r>
        <w:t xml:space="preserve">   Bush Walk    </w:t>
      </w:r>
      <w:r>
        <w:t xml:space="preserve">   Cameron    </w:t>
      </w:r>
      <w:r>
        <w:t xml:space="preserve">   Carnivore    </w:t>
      </w:r>
      <w:r>
        <w:t xml:space="preserve">   Elephant    </w:t>
      </w:r>
      <w:r>
        <w:t xml:space="preserve">   Giraffe    </w:t>
      </w:r>
      <w:r>
        <w:t xml:space="preserve">   Hyena    </w:t>
      </w:r>
      <w:r>
        <w:t xml:space="preserve">   Impala    </w:t>
      </w:r>
      <w:r>
        <w:t xml:space="preserve">   Kruger    </w:t>
      </w:r>
      <w:r>
        <w:t xml:space="preserve">   Kudu    </w:t>
      </w:r>
      <w:r>
        <w:t xml:space="preserve">   Leopard    </w:t>
      </w:r>
      <w:r>
        <w:t xml:space="preserve">   Lion    </w:t>
      </w:r>
      <w:r>
        <w:t xml:space="preserve">   Lodges    </w:t>
      </w:r>
      <w:r>
        <w:t xml:space="preserve">   Meerkat    </w:t>
      </w:r>
      <w:r>
        <w:t xml:space="preserve">   Mongoose    </w:t>
      </w:r>
      <w:r>
        <w:t xml:space="preserve">   Ostrich    </w:t>
      </w:r>
      <w:r>
        <w:t xml:space="preserve">   Predator    </w:t>
      </w:r>
      <w:r>
        <w:t xml:space="preserve">   Rhinoceros    </w:t>
      </w:r>
      <w:r>
        <w:t xml:space="preserve">   Trekking    </w:t>
      </w:r>
      <w:r>
        <w:t xml:space="preserve">   Vulture    </w:t>
      </w:r>
      <w:r>
        <w:t xml:space="preserve">   Water Buffalo    </w:t>
      </w:r>
      <w:r>
        <w:t xml:space="preserve">   Wild Dog    </w:t>
      </w:r>
      <w:r>
        <w:t xml:space="preserve">   Wildebeest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Wordsearch</dc:title>
  <dcterms:created xsi:type="dcterms:W3CDTF">2021-10-11T15:56:07Z</dcterms:created>
  <dcterms:modified xsi:type="dcterms:W3CDTF">2021-10-11T15:56:07Z</dcterms:modified>
</cp:coreProperties>
</file>