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Safavid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beneficial trade route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largest branch of Shi'a Islam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Hotaki Invasion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present day Iran, Iraq, and parts of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Safavid neighbors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Muslim claiming descendant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battle between Safavids and Ottomans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year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Sunni or Shi'a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Safavid Empire</dc:title>
  <dcterms:created xsi:type="dcterms:W3CDTF">2021-10-11T15:54:31Z</dcterms:created>
  <dcterms:modified xsi:type="dcterms:W3CDTF">2021-10-11T15:54:31Z</dcterms:modified>
</cp:coreProperties>
</file>