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Safavid Empire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Abbas regained control of Bagdhad and allied with the British to capture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founded the Safavid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Empire located between the Ottoman Empire and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Masjed-e-shah in Esfahan, an example of Safavid's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Safavid Empire grew out of Ismail's desire to avenge his father's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Safavid Empire adopted this version of Islam under Ismail's influence.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Ottoman Empire primarily adopted this version of Islam.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1722, when this empire was over thrown, this modern state began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age of Ismail when he began his military career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became a ruler as a youth in 1587 and proved to be a strong leader.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Safavid Empire III</dc:title>
  <dcterms:created xsi:type="dcterms:W3CDTF">2021-10-11T15:55:57Z</dcterms:created>
  <dcterms:modified xsi:type="dcterms:W3CDTF">2021-10-11T15:55:57Z</dcterms:modified>
</cp:coreProperties>
</file>