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SafeR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Lifejackets should be US Coast Guard approved and _________properly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___________    _____________reduces the risk of drowning by 88% in children 1-4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swim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Rings, noodles, rafts and water wings should never be considered a ____________device.  In fact, these things can be dangerous without proper supervision because they provide a false sense of security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Caregivers should always keep a _______________poolside for emergency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children and ____________are high risk groups for drowning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Gates must be self-closing and ________________.  There should not be items around gate to climb on or holes under the 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Beware of dog and cat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________________________is the main cause of drowning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Swimmers that are comfortable __________________are 80% less likely to panic in a water emergency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Swimmers should be comfortable putting eyes in without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never use the terms "water-safe" or "drown-proof" Instead we should educate others on the ______________of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for Life</dc:title>
  <dcterms:created xsi:type="dcterms:W3CDTF">2021-10-11T15:56:53Z</dcterms:created>
  <dcterms:modified xsi:type="dcterms:W3CDTF">2021-10-11T15:56:53Z</dcterms:modified>
</cp:coreProperties>
</file>