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SafeStart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Analyze Close Calls    </w:t>
      </w:r>
      <w:r>
        <w:t xml:space="preserve">   Balance    </w:t>
      </w:r>
      <w:r>
        <w:t xml:space="preserve">   Behaviors    </w:t>
      </w:r>
      <w:r>
        <w:t xml:space="preserve">   Close Calls    </w:t>
      </w:r>
      <w:r>
        <w:t xml:space="preserve">   Complacency    </w:t>
      </w:r>
      <w:r>
        <w:t xml:space="preserve">   Critical Errors    </w:t>
      </w:r>
      <w:r>
        <w:t xml:space="preserve">   Eyes Not on Task    </w:t>
      </w:r>
      <w:r>
        <w:t xml:space="preserve">   Fatigue    </w:t>
      </w:r>
      <w:r>
        <w:t xml:space="preserve">   Frustration    </w:t>
      </w:r>
      <w:r>
        <w:t xml:space="preserve">   Grip    </w:t>
      </w:r>
      <w:r>
        <w:t xml:space="preserve">   Hazards    </w:t>
      </w:r>
      <w:r>
        <w:t xml:space="preserve">   Line of Fire    </w:t>
      </w:r>
      <w:r>
        <w:t xml:space="preserve">   Look At Others for Patterns    </w:t>
      </w:r>
      <w:r>
        <w:t xml:space="preserve">   Mind Not on Task    </w:t>
      </w:r>
      <w:r>
        <w:t xml:space="preserve">   Risk    </w:t>
      </w:r>
      <w:r>
        <w:t xml:space="preserve">   Rushing    </w:t>
      </w:r>
      <w:r>
        <w:t xml:space="preserve">   Self Trigger    </w:t>
      </w:r>
      <w:r>
        <w:t xml:space="preserve">   States    </w:t>
      </w:r>
      <w:r>
        <w:t xml:space="preserve">   Story    </w:t>
      </w:r>
      <w:r>
        <w:t xml:space="preserve">   Traction    </w:t>
      </w:r>
      <w:r>
        <w:t xml:space="preserve">   Work on Habits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SafeStart Word Search</dc:title>
  <dcterms:created xsi:type="dcterms:W3CDTF">2021-10-11T15:56:58Z</dcterms:created>
  <dcterms:modified xsi:type="dcterms:W3CDTF">2021-10-11T15:56:58Z</dcterms:modified>
</cp:coreProperties>
</file>