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 Active Travel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sustainable    </w:t>
      </w:r>
      <w:r>
        <w:t xml:space="preserve">   reflectors    </w:t>
      </w:r>
      <w:r>
        <w:t xml:space="preserve">   brakes    </w:t>
      </w:r>
      <w:r>
        <w:t xml:space="preserve">   lights    </w:t>
      </w:r>
      <w:r>
        <w:t xml:space="preserve">   transport    </w:t>
      </w:r>
      <w:r>
        <w:t xml:space="preserve">   active    </w:t>
      </w:r>
      <w:r>
        <w:t xml:space="preserve">   driveway    </w:t>
      </w:r>
      <w:r>
        <w:t xml:space="preserve">   global warming    </w:t>
      </w:r>
      <w:r>
        <w:t xml:space="preserve">   climate change    </w:t>
      </w:r>
      <w:r>
        <w:t xml:space="preserve">   carbon emissions    </w:t>
      </w:r>
      <w:r>
        <w:t xml:space="preserve">   pedal ready    </w:t>
      </w:r>
      <w:r>
        <w:t xml:space="preserve">   bright clothes    </w:t>
      </w:r>
      <w:r>
        <w:t xml:space="preserve">   helmet    </w:t>
      </w:r>
      <w:r>
        <w:t xml:space="preserve">   park'n'stride    </w:t>
      </w:r>
      <w:r>
        <w:t xml:space="preserve">   orange day    </w:t>
      </w:r>
      <w:r>
        <w:t xml:space="preserve">   road patrollers    </w:t>
      </w:r>
      <w:r>
        <w:t xml:space="preserve">   bus    </w:t>
      </w:r>
      <w:r>
        <w:t xml:space="preserve">   walk    </w:t>
      </w:r>
      <w:r>
        <w:t xml:space="preserve">   skate    </w:t>
      </w:r>
      <w:r>
        <w:t xml:space="preserve">   scooter    </w:t>
      </w:r>
      <w:r>
        <w:t xml:space="preserve">   cycle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 Active Travel </dc:title>
  <dcterms:created xsi:type="dcterms:W3CDTF">2021-12-23T03:47:08Z</dcterms:created>
  <dcterms:modified xsi:type="dcterms:W3CDTF">2021-12-23T03:47:08Z</dcterms:modified>
</cp:coreProperties>
</file>