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And Sound Week</w:t>
      </w:r>
    </w:p>
    <w:p>
      <w:pPr>
        <w:pStyle w:val="Questions"/>
      </w:pPr>
      <w:r>
        <w:t xml:space="preserve">1. PNIA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PXSEOINOL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RTGINNIA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ZRHAAD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ERNPOPTARIA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OITAGRSEULN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TVEENPR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NTOOCPRTIE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ALGSO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VCITMI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AMULHRF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AUTLF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UEAGTFI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HAET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ITENICDN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SERSOPNE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UNTEDGJM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WRKO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NITEACRO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PEHL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FCTSA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NSEUFA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ESTIWNS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ENQTEHCIU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EFYATS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Sound Week</dc:title>
  <dcterms:created xsi:type="dcterms:W3CDTF">2021-10-11T15:54:57Z</dcterms:created>
  <dcterms:modified xsi:type="dcterms:W3CDTF">2021-10-11T15:54:57Z</dcterms:modified>
</cp:coreProperties>
</file>