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And Sound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observant    </w:t>
      </w:r>
      <w:r>
        <w:t xml:space="preserve">   victim    </w:t>
      </w:r>
      <w:r>
        <w:t xml:space="preserve">   unsafe    </w:t>
      </w:r>
      <w:r>
        <w:t xml:space="preserve">   training    </w:t>
      </w:r>
      <w:r>
        <w:t xml:space="preserve">   technique    </w:t>
      </w:r>
      <w:r>
        <w:t xml:space="preserve">   safety    </w:t>
      </w:r>
      <w:r>
        <w:t xml:space="preserve">   response    </w:t>
      </w:r>
      <w:r>
        <w:t xml:space="preserve">   preparation    </w:t>
      </w:r>
      <w:r>
        <w:t xml:space="preserve">   injury    </w:t>
      </w:r>
      <w:r>
        <w:t xml:space="preserve">   harmful    </w:t>
      </w:r>
      <w:r>
        <w:t xml:space="preserve">   fatigue    </w:t>
      </w:r>
      <w:r>
        <w:t xml:space="preserve">   facts    </w:t>
      </w:r>
      <w:r>
        <w:t xml:space="preserve">   exit    </w:t>
      </w:r>
      <w:r>
        <w:t xml:space="preserve">   emergency    </w:t>
      </w:r>
      <w:r>
        <w:t xml:space="preserve">   dangerous    </w:t>
      </w:r>
      <w:r>
        <w:t xml:space="preserve">   comply    </w:t>
      </w:r>
      <w:r>
        <w:t xml:space="preserve">   communication    </w:t>
      </w:r>
      <w:r>
        <w:t xml:space="preserve">   cause    </w:t>
      </w:r>
      <w:r>
        <w:t xml:space="preserve">   aid    </w:t>
      </w:r>
      <w:r>
        <w:t xml:space="preserve">   accident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Sound Week</dc:title>
  <dcterms:created xsi:type="dcterms:W3CDTF">2021-10-11T15:54:59Z</dcterms:created>
  <dcterms:modified xsi:type="dcterms:W3CDTF">2021-10-11T15:54:59Z</dcterms:modified>
</cp:coreProperties>
</file>