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Crisis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reality of the client    </w:t>
      </w:r>
      <w:r>
        <w:t xml:space="preserve">   safety    </w:t>
      </w:r>
      <w:r>
        <w:t xml:space="preserve">   technique    </w:t>
      </w:r>
      <w:r>
        <w:t xml:space="preserve">   cradle asist    </w:t>
      </w:r>
      <w:r>
        <w:t xml:space="preserve">   seated upper torso    </w:t>
      </w:r>
      <w:r>
        <w:t xml:space="preserve">   competency    </w:t>
      </w:r>
      <w:r>
        <w:t xml:space="preserve">   consistency    </w:t>
      </w:r>
      <w:r>
        <w:t xml:space="preserve">   care    </w:t>
      </w:r>
      <w:r>
        <w:t xml:space="preserve">   physical    </w:t>
      </w:r>
      <w:r>
        <w:t xml:space="preserve">   aggressive    </w:t>
      </w:r>
      <w:r>
        <w:t xml:space="preserve">   behavior    </w:t>
      </w:r>
      <w:r>
        <w:t xml:space="preserve">   reaction    </w:t>
      </w:r>
      <w:r>
        <w:t xml:space="preserve">   stimulus    </w:t>
      </w:r>
      <w:r>
        <w:t xml:space="preserve">   biceps assist    </w:t>
      </w:r>
      <w:r>
        <w:t xml:space="preserve">   carry in    </w:t>
      </w:r>
      <w:r>
        <w:t xml:space="preserve">   carry over    </w:t>
      </w:r>
      <w:r>
        <w:t xml:space="preserve">   cross arm assist    </w:t>
      </w:r>
      <w:r>
        <w:t xml:space="preserve">   deescalation    </w:t>
      </w:r>
      <w:r>
        <w:t xml:space="preserve">   JKM    </w:t>
      </w:r>
      <w:r>
        <w:t xml:space="preserve">   multiperson    </w:t>
      </w:r>
      <w:r>
        <w:t xml:space="preserve">   out of control    </w:t>
      </w:r>
      <w:r>
        <w:t xml:space="preserve">   pivot and perry    </w:t>
      </w:r>
      <w:r>
        <w:t xml:space="preserve">   rumble grumble    </w:t>
      </w:r>
      <w:r>
        <w:t xml:space="preserve">   Standing Upper Torso    </w:t>
      </w:r>
      <w:r>
        <w:t xml:space="preserve">   supine    </w:t>
      </w:r>
      <w:r>
        <w:t xml:space="preserve">   TDI    </w:t>
      </w:r>
      <w:r>
        <w:t xml:space="preserve">   tune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Crisis Management</dc:title>
  <dcterms:created xsi:type="dcterms:W3CDTF">2021-10-11T15:54:52Z</dcterms:created>
  <dcterms:modified xsi:type="dcterms:W3CDTF">2021-10-11T15:54:52Z</dcterms:modified>
</cp:coreProperties>
</file>