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Safe Dance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overall shape, organisation or development of a dancer acording to the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activity that you do after dancing which is really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activity done before any dancing is allowed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do after a warm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second word in the title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Dance exersize focussing on slow, controlled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concentrate on something is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you physically use to dance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third word in the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abbreviated version of what to do when you get injured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word in the title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Dance Practice</dc:title>
  <dcterms:created xsi:type="dcterms:W3CDTF">2021-10-11T15:55:31Z</dcterms:created>
  <dcterms:modified xsi:type="dcterms:W3CDTF">2021-10-11T15:55:31Z</dcterms:modified>
</cp:coreProperties>
</file>