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 Dance Practice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Tissues that are made up of fibres and can contract and create body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light stretch after you've  been dancing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be physically strong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of dance and a key component of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placement of the body to hold yourself in the right position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intaking healthy food or substances to fuel the dancer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harm been done to a part of your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on which a dancer can execute movements and skills properly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element of dance in which the shape of movement is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Drinking water to maintain enough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Stretching all the muscles before dancing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Dance Practice Crossword </dc:title>
  <dcterms:created xsi:type="dcterms:W3CDTF">2021-10-11T15:54:22Z</dcterms:created>
  <dcterms:modified xsi:type="dcterms:W3CDTF">2021-10-11T15:54:22Z</dcterms:modified>
</cp:coreProperties>
</file>