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Dance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Consuming healthy amounts of minerals, vitamins, carbohydrates and proteins for healthy bones, muscles and energy levels.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awareness is having knowledge of the space around you and using this knowledge effectively.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5 step procedure to help manage pain and prevent further damage when the dancer is injured.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factors which effect saftey; including temperature and studio condition.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Dancing should stop immediately and the dancer should follow the appropriate management method and seek medical advice if this occurs.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guidelines outlining the way in which choreography should be performed, specific to genre and style of dance.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Placement of the body in a way that ensures safety and correct technique.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should be done before all classes, rehearsals and performances to prevent injury.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should be done after all rehearsals, practises and performances to prevent injury.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amount of stretching, choreography or activity the body can take safely.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Dance Practice </dc:title>
  <dcterms:created xsi:type="dcterms:W3CDTF">2021-10-11T15:55:13Z</dcterms:created>
  <dcterms:modified xsi:type="dcterms:W3CDTF">2021-10-11T15:55:13Z</dcterms:modified>
</cp:coreProperties>
</file>