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Safe Dance Practises 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Attentive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make a duo?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Before you dance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chew food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rehearse, repeat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Nourishing, beneficial food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relax muscles after dance activity (8)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pay attention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plan and organise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extend your muscles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Assist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 an effort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Fluid to drink (5)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 Dance Practises  Crossword</dc:title>
  <dcterms:created xsi:type="dcterms:W3CDTF">2021-10-11T15:54:25Z</dcterms:created>
  <dcterms:modified xsi:type="dcterms:W3CDTF">2021-10-11T15:54:25Z</dcterms:modified>
</cp:coreProperties>
</file>