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Deposit Boxes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Deposit    </w:t>
      </w:r>
      <w:r>
        <w:t xml:space="preserve">   Boxes    </w:t>
      </w:r>
      <w:r>
        <w:t xml:space="preserve">   Jewelry    </w:t>
      </w:r>
      <w:r>
        <w:t xml:space="preserve">   SocialSecurityCard    </w:t>
      </w:r>
      <w:r>
        <w:t xml:space="preserve">   LockDrillingFee    </w:t>
      </w:r>
      <w:r>
        <w:t xml:space="preserve">   LostKeyFee    </w:t>
      </w:r>
      <w:r>
        <w:t xml:space="preserve">   TenByTen    </w:t>
      </w:r>
      <w:r>
        <w:t xml:space="preserve">   ThreeByFive    </w:t>
      </w:r>
      <w:r>
        <w:t xml:space="preserve">   CheckDriversLicense    </w:t>
      </w:r>
      <w:r>
        <w:t xml:space="preserve">   VerifyOwnersSignature    </w:t>
      </w:r>
      <w:r>
        <w:t xml:space="preserve">   MarriageCertificates    </w:t>
      </w:r>
      <w:r>
        <w:t xml:space="preserve">   Passports    </w:t>
      </w:r>
      <w:r>
        <w:t xml:space="preserve">   SavingsBonds    </w:t>
      </w:r>
      <w:r>
        <w:t xml:space="preserve">   CarTitles    </w:t>
      </w:r>
      <w:r>
        <w:t xml:space="preserve">   BirthCertificates    </w:t>
      </w:r>
      <w:r>
        <w:t xml:space="preserve">   Valuables    </w:t>
      </w:r>
      <w:r>
        <w:t xml:space="preserve">   AnnualRentalFee    </w:t>
      </w:r>
      <w:r>
        <w:t xml:space="preserve">   Autopay    </w:t>
      </w:r>
      <w:r>
        <w:t xml:space="preserve">   Safety    </w:t>
      </w:r>
      <w:r>
        <w:t xml:space="preserve">   Privacy    </w:t>
      </w:r>
      <w:r>
        <w:t xml:space="preserve">   SixSizes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Deposit Boxes</dc:title>
  <dcterms:created xsi:type="dcterms:W3CDTF">2021-10-11T15:54:35Z</dcterms:created>
  <dcterms:modified xsi:type="dcterms:W3CDTF">2021-10-11T15:54:35Z</dcterms:modified>
</cp:coreProperties>
</file>