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walking along a road or in a developed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instance of one moving object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system of expressways covering landlocked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main road, especially one connecting major towns 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at which two or more things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 allowing the use of operating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speed at which a vehicle may legally travel on a particular stretch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vehicles moving on a road or public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alcohol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marked part of a road where pedestrians have right of way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visible path of travel from your vehicle to the target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right of way to other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 way leading from one place to another, especially one with a specially prepared surface that vehicles can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Driving</dc:title>
  <dcterms:created xsi:type="dcterms:W3CDTF">2021-10-11T15:54:38Z</dcterms:created>
  <dcterms:modified xsi:type="dcterms:W3CDTF">2021-10-11T15:54:38Z</dcterms:modified>
</cp:coreProperties>
</file>