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 Driving Tips</w:t>
      </w:r>
    </w:p>
    <w:p>
      <w:pPr>
        <w:pStyle w:val="Questions"/>
      </w:pPr>
      <w:r>
        <w:t xml:space="preserve">1. WYSALA EAWR RYOU STAE TEBL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ERENV NRDIK DNA RIDEV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PEEK OUYR ESEY NO HTE AODR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PLLU EVOR FI UOY MTUS TXET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OAIDV NGACKBI FI OESILSPB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MEILIANET ALL ATSTINRSICOD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CFOUS LTYLTOA NO IRGVDNI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UTJDAS AND ESU UYOR RMIROSR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PTA HRNO WITEC EEOFBR IAGKBCN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EKEP OURY OCOL IN RFAICFT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Driving Tips</dc:title>
  <dcterms:created xsi:type="dcterms:W3CDTF">2021-10-11T15:55:41Z</dcterms:created>
  <dcterms:modified xsi:type="dcterms:W3CDTF">2021-10-11T15:55:41Z</dcterms:modified>
</cp:coreProperties>
</file>