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Safe Facilities and Pest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Throw out ________ quickly and correctly to deny pests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be cleaned and maintained to prevent grease and condensation from building up on walls and ceilings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Deny pests food, water, and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sure you seal your _________and vents to prevent pest from accessing 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Outdoor containers must be placed on a smooth, durable, ____________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vacuum created in the plumbing system that sucks contaminants back into the water supply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Indoor containers must be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physical link between safe water and dirty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Check ________ before they enter the operation to prevent pests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Handwashing sinks must be used only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Reverse flow of contaminants through a cross-connection into the drinkable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Local jurisdictions usually require prep areas to be __________ than other areas</w:t>
            </w:r>
          </w:p>
        </w:tc>
      </w:tr>
    </w:tbl>
    <w:p>
      <w:pPr>
        <w:pStyle w:val="WordBankMedium"/>
      </w:pPr>
      <w:r>
        <w:t xml:space="preserve">   handwashing    </w:t>
      </w:r>
      <w:r>
        <w:t xml:space="preserve">   backflow    </w:t>
      </w:r>
      <w:r>
        <w:t xml:space="preserve">   backsiphonage    </w:t>
      </w:r>
      <w:r>
        <w:t xml:space="preserve">   ventilation     </w:t>
      </w:r>
      <w:r>
        <w:t xml:space="preserve">   deliveries    </w:t>
      </w:r>
      <w:r>
        <w:t xml:space="preserve">   garbage    </w:t>
      </w:r>
      <w:r>
        <w:t xml:space="preserve">   cross connection    </w:t>
      </w:r>
      <w:r>
        <w:t xml:space="preserve">   waterproof    </w:t>
      </w:r>
      <w:r>
        <w:t xml:space="preserve">   nonabsorbent    </w:t>
      </w:r>
      <w:r>
        <w:t xml:space="preserve">   brighter    </w:t>
      </w:r>
      <w:r>
        <w:t xml:space="preserve">   windows    </w:t>
      </w:r>
      <w:r>
        <w:t xml:space="preserve">   shelter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 Facilities and Pest Management</dc:title>
  <dcterms:created xsi:type="dcterms:W3CDTF">2021-10-11T15:54:41Z</dcterms:created>
  <dcterms:modified xsi:type="dcterms:W3CDTF">2021-10-11T15:54:41Z</dcterms:modified>
</cp:coreProperties>
</file>