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Food Handlers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HACCP stands for" Hazard Analysis _____ control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Mould can grow how deep into a food?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contamination consisting of things such as finger nails, hair glass,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check the temperature of hot or cold foods in holding units every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curved sealed edge which helps making cleaning easier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Degrees Celsius to 60 Degrees Celsius is known as the what?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food has how many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FIFO stands for ____ in first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'A' in the acronym FAT TOM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harmful substance like bacteria travels from one surface or food to another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'O' in the acronym FAT TOM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bacteria survive by producing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Viruses and Parasite need a _____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time food can be in the temperature danger zone is 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Elderly, pregnant women, and children are examples of ___ ____ population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Sanitize every ___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Handlers Crossword</dc:title>
  <dcterms:created xsi:type="dcterms:W3CDTF">2021-10-11T15:55:43Z</dcterms:created>
  <dcterms:modified xsi:type="dcterms:W3CDTF">2021-10-11T15:55:43Z</dcterms:modified>
</cp:coreProperties>
</file>