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Food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types of contamination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sore throat  or diarrhea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wash your hands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Food and moisture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takes ______________to grow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thawing or cooking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of high risk foods are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Sick people and kids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high risk groups are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Handling raw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Milk, soy and wheat are known as common 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contaminated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suspect someone is having an allergic reaction you should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handlers are expected to wash their hands whenever they are likely to be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Tell your supervisor/manager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handlers must stop working any time they experience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allergens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check the temperature of food when it is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eggs, nuts and shellfish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Handling</dc:title>
  <dcterms:created xsi:type="dcterms:W3CDTF">2021-10-11T15:56:12Z</dcterms:created>
  <dcterms:modified xsi:type="dcterms:W3CDTF">2021-10-11T15:56:12Z</dcterms:modified>
</cp:coreProperties>
</file>