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Guarding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Rewards    </w:t>
      </w:r>
      <w:r>
        <w:t xml:space="preserve">   Standards    </w:t>
      </w:r>
      <w:r>
        <w:t xml:space="preserve">   Care    </w:t>
      </w:r>
      <w:r>
        <w:t xml:space="preserve">   Procedures    </w:t>
      </w:r>
      <w:r>
        <w:t xml:space="preserve">   Awareness    </w:t>
      </w:r>
      <w:r>
        <w:t xml:space="preserve">   Empowering    </w:t>
      </w:r>
      <w:r>
        <w:t xml:space="preserve">   Neglect    </w:t>
      </w:r>
      <w:r>
        <w:t xml:space="preserve">   Abuse    </w:t>
      </w:r>
      <w:r>
        <w:t xml:space="preserve">   Young People    </w:t>
      </w:r>
      <w:r>
        <w:t xml:space="preserve">   Children    </w:t>
      </w:r>
      <w:r>
        <w:t xml:space="preserve">   Advice    </w:t>
      </w:r>
      <w:r>
        <w:t xml:space="preserve">   Productivity    </w:t>
      </w:r>
      <w:r>
        <w:t xml:space="preserve">   Progression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Guarding </dc:title>
  <dcterms:created xsi:type="dcterms:W3CDTF">2021-10-11T15:54:32Z</dcterms:created>
  <dcterms:modified xsi:type="dcterms:W3CDTF">2021-10-11T15:54:32Z</dcterms:modified>
</cp:coreProperties>
</file>