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Halloween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TWIZZLER CHERRY NIBS    </w:t>
      </w:r>
      <w:r>
        <w:t xml:space="preserve">   PEPPERMINT PATTY    </w:t>
      </w:r>
      <w:r>
        <w:t xml:space="preserve">   APPLE CIDER    </w:t>
      </w:r>
      <w:r>
        <w:t xml:space="preserve">   TOFFEE    </w:t>
      </w:r>
      <w:r>
        <w:t xml:space="preserve">   JELLY BEANS    </w:t>
      </w:r>
      <w:r>
        <w:t xml:space="preserve">   GUMDROPS    </w:t>
      </w:r>
      <w:r>
        <w:t xml:space="preserve">   STARBURST    </w:t>
      </w:r>
      <w:r>
        <w:t xml:space="preserve">   SKITTLES    </w:t>
      </w:r>
      <w:r>
        <w:t xml:space="preserve">   TAFFY    </w:t>
      </w:r>
      <w:r>
        <w:t xml:space="preserve">   CANDY CORN    </w:t>
      </w:r>
      <w:r>
        <w:t xml:space="preserve">   LIFESAVERS    </w:t>
      </w:r>
      <w:r>
        <w:t xml:space="preserve">   LOLLIPOP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Halloween Candy</dc:title>
  <dcterms:created xsi:type="dcterms:W3CDTF">2021-10-11T15:55:02Z</dcterms:created>
  <dcterms:modified xsi:type="dcterms:W3CDTF">2021-10-11T15:55:02Z</dcterms:modified>
</cp:coreProperties>
</file>