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Haven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document issued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free from confinement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copes well with difficulties in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as an appeal for urgent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baked dish of fruit, typically with a top and base of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depending on another's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or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Complete trust or confidence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narrow, keelless boat with pointed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primary subtractive color complementary to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Firm belief in the reliability, truth, ability, or strength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new start or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Duty of maintaining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Being who or what a person or thing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from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Combustion or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Preventing someone from escaping from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of pity and sorrow for someone else's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expectation and desire for a certain 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about in a hurried and hectic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 the mouth of the Cape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pebbly or sandy shore, especially by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no one else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Feeling mental pain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known or seen or not meant to be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treating a person with cruelty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Protected from or not exposed to danger or risk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Haven</dc:title>
  <dcterms:created xsi:type="dcterms:W3CDTF">2021-10-11T15:54:47Z</dcterms:created>
  <dcterms:modified xsi:type="dcterms:W3CDTF">2021-10-11T15:54:47Z</dcterms:modified>
</cp:coreProperties>
</file>