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 Haven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lost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protect or  strengthen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to, charracterized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obtrude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a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keenness of insight,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persuade by flattery or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doubt about a particular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 Vocab 3</dc:title>
  <dcterms:created xsi:type="dcterms:W3CDTF">2021-10-11T15:54:45Z</dcterms:created>
  <dcterms:modified xsi:type="dcterms:W3CDTF">2021-10-11T15:54:45Z</dcterms:modified>
</cp:coreProperties>
</file>