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Nicholas Sparks    </w:t>
      </w:r>
      <w:r>
        <w:t xml:space="preserve">   relationship    </w:t>
      </w:r>
      <w:r>
        <w:t xml:space="preserve">   friendship    </w:t>
      </w:r>
      <w:r>
        <w:t xml:space="preserve">   love    </w:t>
      </w:r>
      <w:r>
        <w:t xml:space="preserve">   children    </w:t>
      </w:r>
      <w:r>
        <w:t xml:space="preserve">   Ivans    </w:t>
      </w:r>
      <w:r>
        <w:t xml:space="preserve">   hiding    </w:t>
      </w:r>
      <w:r>
        <w:t xml:space="preserve">   Jo    </w:t>
      </w:r>
      <w:r>
        <w:t xml:space="preserve">   Alex    </w:t>
      </w:r>
      <w:r>
        <w:t xml:space="preserve">   husband    </w:t>
      </w:r>
      <w:r>
        <w:t xml:space="preserve">   fire    </w:t>
      </w:r>
      <w:r>
        <w:t xml:space="preserve">   Erin    </w:t>
      </w:r>
      <w:r>
        <w:t xml:space="preserve">   katie    </w:t>
      </w:r>
      <w:r>
        <w:t xml:space="preserve">   Kevin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Haven</dc:title>
  <dcterms:created xsi:type="dcterms:W3CDTF">2021-10-11T15:54:27Z</dcterms:created>
  <dcterms:modified xsi:type="dcterms:W3CDTF">2021-10-11T15:54:27Z</dcterms:modified>
</cp:coreProperties>
</file>