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Med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Transdermal delivery system not recommended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Assess for use of this social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Decreased serum levels lead to toxic drug levels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give if the patient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Evaluate this whenever there is a change in mental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Slowed intestinal motility may cause increased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instructions need to be at this grade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recommended for seniors due to its anticholinergic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wanting to make prescriptions last longer it may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time med errors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 is less capable of metabolizing drugs in later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Aging may cause enteric coated drugs to breakdown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Med Use</dc:title>
  <dcterms:created xsi:type="dcterms:W3CDTF">2021-10-11T15:55:41Z</dcterms:created>
  <dcterms:modified xsi:type="dcterms:W3CDTF">2021-10-11T15:55:41Z</dcterms:modified>
</cp:coreProperties>
</file>