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Place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 Place gives you __________________ access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not getting their basic needs met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tree types of this are physical, verbal, and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price to come to Safe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Safe Place program is _____________; meaning it is your choice to be in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place you might stay while in the safe place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see Safe Place sign on a building, you know you can go inside to ask an employee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population of youth is at a higher risk of running away due acceptance issues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______________, come to safe place instead!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place you should never see a Safe Place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 Place provides ____________ to youth ages 12-17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don't know who to turn to for help, you can always call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can you get help at Safe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safe place sign is black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Knox County, the only moving vehicles that should have Safe Place signs are _______ buses and trolleys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call us on our ____________ 24/7, every day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Place Crossword Puzzle</dc:title>
  <dcterms:created xsi:type="dcterms:W3CDTF">2021-10-11T15:56:02Z</dcterms:created>
  <dcterms:modified xsi:type="dcterms:W3CDTF">2021-10-11T15:56:02Z</dcterms:modified>
</cp:coreProperties>
</file>