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Abortion    </w:t>
      </w:r>
      <w:r>
        <w:t xml:space="preserve">   Abstinence    </w:t>
      </w:r>
      <w:r>
        <w:t xml:space="preserve">   Adoption    </w:t>
      </w:r>
      <w:r>
        <w:t xml:space="preserve">   Antibiotics     </w:t>
      </w:r>
      <w:r>
        <w:t xml:space="preserve">   Birth Control    </w:t>
      </w:r>
      <w:r>
        <w:t xml:space="preserve">   Chancroid    </w:t>
      </w:r>
      <w:r>
        <w:t xml:space="preserve">   Clinic    </w:t>
      </w:r>
      <w:r>
        <w:t xml:space="preserve">   Condoms    </w:t>
      </w:r>
      <w:r>
        <w:t xml:space="preserve">   Crabs     </w:t>
      </w:r>
      <w:r>
        <w:t xml:space="preserve">   Family Planning    </w:t>
      </w:r>
      <w:r>
        <w:t xml:space="preserve">   Gonorrhoea    </w:t>
      </w:r>
      <w:r>
        <w:t xml:space="preserve">   Hepatitis     </w:t>
      </w:r>
      <w:r>
        <w:t xml:space="preserve">   Herpes    </w:t>
      </w:r>
      <w:r>
        <w:t xml:space="preserve">   HIV    </w:t>
      </w:r>
      <w:r>
        <w:t xml:space="preserve">   HPV    </w:t>
      </w:r>
      <w:r>
        <w:t xml:space="preserve">   Plan B    </w:t>
      </w:r>
      <w:r>
        <w:t xml:space="preserve">   Pregnancy    </w:t>
      </w:r>
      <w:r>
        <w:t xml:space="preserve">   Safe Sex    </w:t>
      </w:r>
      <w:r>
        <w:t xml:space="preserve">   STD    </w:t>
      </w:r>
      <w:r>
        <w:t xml:space="preserve">   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</dc:title>
  <dcterms:created xsi:type="dcterms:W3CDTF">2021-10-11T15:54:30Z</dcterms:created>
  <dcterms:modified xsi:type="dcterms:W3CDTF">2021-10-11T15:54:30Z</dcterms:modified>
</cp:coreProperties>
</file>