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Sex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GONORRHOEA    </w:t>
      </w:r>
      <w:r>
        <w:t xml:space="preserve">   ROD    </w:t>
      </w:r>
      <w:r>
        <w:t xml:space="preserve">   COIL    </w:t>
      </w:r>
      <w:r>
        <w:t xml:space="preserve">   SYPHILIS    </w:t>
      </w:r>
      <w:r>
        <w:t xml:space="preserve">   PUBIC LICE    </w:t>
      </w:r>
      <w:r>
        <w:t xml:space="preserve">   MORNING AFTER PILL    </w:t>
      </w:r>
      <w:r>
        <w:t xml:space="preserve">   SCABIES    </w:t>
      </w:r>
      <w:r>
        <w:t xml:space="preserve">   GENITAL HERPES    </w:t>
      </w:r>
      <w:r>
        <w:t xml:space="preserve">   GENITAL WARTS    </w:t>
      </w:r>
      <w:r>
        <w:t xml:space="preserve">   CHLMYDIA    </w:t>
      </w:r>
      <w:r>
        <w:t xml:space="preserve">   HIV    </w:t>
      </w:r>
      <w:r>
        <w:t xml:space="preserve">   STI    </w:t>
      </w:r>
      <w:r>
        <w:t xml:space="preserve">   Pregnancy    </w:t>
      </w:r>
      <w:r>
        <w:t xml:space="preserve">   Consent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Sex Wordsearch</dc:title>
  <dcterms:created xsi:type="dcterms:W3CDTF">2021-10-11T15:54:59Z</dcterms:created>
  <dcterms:modified xsi:type="dcterms:W3CDTF">2021-10-11T15:54:59Z</dcterms:modified>
</cp:coreProperties>
</file>