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Sex and 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method of contraception useful for preventing the spread of 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Drunk or drug affected people cannot consent to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 stands for sexually transmitted: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IUD: Inter-Uterine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HIV: Human Immunodeficiency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can be carrying STIs without having any signs 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information about safe sex and contraception can be gained by talking to a doctor, nurse or family ______________ 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false: It can be impossible to tell by looking at someone whether they have an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part of the body is 'the rod' implanted?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using a condom, this date should be checked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Untreated chlamydia can lead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Ensuring sex is 'safe sex' is the ____________________ of everyone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STIs can be medically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Contraception prevents the spread of 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STIs are spread through the exchange of bodily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Ímplanon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herpes virus can be spread via a coldsore during unprotected ______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Contraception is used to prevent: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of consent laws are designed to protect young people from sexual abuse and exploitation. In NSW, the age of consent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false: Safe sex should be practised every time someone engages in oral, anal or vaginal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contraceptive pill ('the pill') is taken at the same ________ every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Sex and Contraception</dc:title>
  <dcterms:created xsi:type="dcterms:W3CDTF">2021-10-11T15:54:35Z</dcterms:created>
  <dcterms:modified xsi:type="dcterms:W3CDTF">2021-10-11T15:54:35Z</dcterms:modified>
</cp:coreProperties>
</file>