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Elevating HOB is ineffective in reducing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Prepare crib with a ________ fitted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infant on their back for ________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order is needed to _______ HOB or any other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Safe sleep should be initiated upon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Bed sharing or ________ should be avoided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ABC is used for infant safe sleep. What does "A"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CMH Safe to Sleep signs are hanging from the ________ in all rooms on 5HH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_______ _______ may be used in place of a loose blanket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 ________ _______ during supervised awake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of bed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Avoid overheating by placing infant with no more than ______ ______more than an adult would wear to be comfortable in that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patient less than _______ _______ ______ _______ should be placed on the backs for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 for Sudden Infant Death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and covering of the face and head should be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Nothing should be attached to the ________while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devices are not recommended for routine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Sleep</dc:title>
  <dcterms:created xsi:type="dcterms:W3CDTF">2021-10-11T15:54:40Z</dcterms:created>
  <dcterms:modified xsi:type="dcterms:W3CDTF">2021-10-11T15:54:40Z</dcterms:modified>
</cp:coreProperties>
</file>